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DB76E" w14:textId="580A916C" w:rsidR="00826EF7" w:rsidRPr="002A4F15" w:rsidRDefault="00333C36" w:rsidP="002A4F15">
      <w:pPr>
        <w:pStyle w:val="Title"/>
        <w:jc w:val="center"/>
        <w:rPr>
          <w:sz w:val="24"/>
          <w:szCs w:val="24"/>
        </w:rPr>
      </w:pPr>
      <w:r w:rsidRPr="00333C36">
        <w:rPr>
          <w:b/>
          <w:bCs/>
          <w:sz w:val="24"/>
          <w:szCs w:val="24"/>
        </w:rPr>
        <w:t>Student Activities Account</w:t>
      </w:r>
      <w:r>
        <w:rPr>
          <w:sz w:val="24"/>
          <w:szCs w:val="24"/>
        </w:rPr>
        <w:t>-</w:t>
      </w:r>
      <w:r w:rsidRPr="00333C36">
        <w:rPr>
          <w:b/>
          <w:bCs/>
          <w:sz w:val="24"/>
          <w:szCs w:val="24"/>
        </w:rPr>
        <w:t xml:space="preserve"> </w:t>
      </w:r>
      <w:r w:rsidR="00A441AD" w:rsidRPr="00333C36">
        <w:rPr>
          <w:b/>
          <w:bCs/>
          <w:sz w:val="24"/>
          <w:szCs w:val="24"/>
        </w:rPr>
        <w:t>School-Level Deposits</w:t>
      </w:r>
    </w:p>
    <w:p w14:paraId="7EB2EC98" w14:textId="77777777" w:rsidR="00826EF7" w:rsidRDefault="00A441AD">
      <w:pPr>
        <w:pStyle w:val="Heading1"/>
      </w:pPr>
      <w:r>
        <w:t>1. Purpose</w:t>
      </w:r>
    </w:p>
    <w:p w14:paraId="312B8A51" w14:textId="77777777" w:rsidR="00826EF7" w:rsidRDefault="00A441AD">
      <w:r>
        <w:t>To outline the procedures for centralized management of all school activity accounts within the district, including the proper process for collecting, documenting, and depositing funds collected at individual school sites.</w:t>
      </w:r>
    </w:p>
    <w:p w14:paraId="6E660C15" w14:textId="77777777" w:rsidR="00826EF7" w:rsidRDefault="00A441AD">
      <w:pPr>
        <w:pStyle w:val="Heading1"/>
      </w:pPr>
      <w:r>
        <w:t>2. Scope</w:t>
      </w:r>
    </w:p>
    <w:p w14:paraId="5BEA667B" w14:textId="77777777" w:rsidR="00826EF7" w:rsidRDefault="00A441AD">
      <w:r>
        <w:t>This SOP applies to all school personnel responsible for handling student activity funds at the school level, as well as central office finance staff tasked with oversight and reconciliation.</w:t>
      </w:r>
    </w:p>
    <w:p w14:paraId="4A6A6967" w14:textId="77777777" w:rsidR="00826EF7" w:rsidRDefault="00A441AD">
      <w:pPr>
        <w:pStyle w:val="Heading1"/>
      </w:pPr>
      <w:r>
        <w:t>3. Responsibilities</w:t>
      </w:r>
    </w:p>
    <w:p w14:paraId="6F5A83C2" w14:textId="77777777" w:rsidR="00826EF7" w:rsidRDefault="00A441AD">
      <w:r>
        <w:t xml:space="preserve">- </w:t>
      </w:r>
      <w:r w:rsidRPr="00C24A82">
        <w:rPr>
          <w:b/>
          <w:bCs/>
        </w:rPr>
        <w:t>School Staff:</w:t>
      </w:r>
      <w:r>
        <w:t xml:space="preserve"> Responsible for collecting funds, completing deposit forms accurately, and submitting documentation timely.</w:t>
      </w:r>
      <w:r>
        <w:br/>
        <w:t xml:space="preserve">- </w:t>
      </w:r>
      <w:r w:rsidRPr="00C24A82">
        <w:rPr>
          <w:b/>
          <w:bCs/>
        </w:rPr>
        <w:t>Principal or Designee:</w:t>
      </w:r>
      <w:r>
        <w:t xml:space="preserve"> Verifies and approves deposits before submission.</w:t>
      </w:r>
      <w:r>
        <w:br/>
        <w:t xml:space="preserve">- </w:t>
      </w:r>
      <w:r w:rsidRPr="00C24A82">
        <w:rPr>
          <w:b/>
          <w:bCs/>
        </w:rPr>
        <w:t>Central Office Finance Staff:</w:t>
      </w:r>
      <w:r>
        <w:t xml:space="preserve"> Manages the centralized account, verifies deposits, posts transactions, and provides regular reports.</w:t>
      </w:r>
    </w:p>
    <w:p w14:paraId="7E7DA687" w14:textId="77777777" w:rsidR="00826EF7" w:rsidRDefault="00A441AD">
      <w:pPr>
        <w:pStyle w:val="Heading1"/>
      </w:pPr>
      <w:r>
        <w:t>4. Procedures</w:t>
      </w:r>
    </w:p>
    <w:p w14:paraId="356A8F64" w14:textId="77777777" w:rsidR="00826EF7" w:rsidRDefault="00A441AD">
      <w:r>
        <w:t>Step 1: Collection of Funds at School Level</w:t>
      </w:r>
    </w:p>
    <w:p w14:paraId="540BBD07" w14:textId="2A7C3634" w:rsidR="00826EF7" w:rsidRDefault="00A441AD">
      <w:r>
        <w:t>Funds (checks, or other forms) are collected in accordance with approved student activities, or events. All collections must be documented and safeguarded until deposit.</w:t>
      </w:r>
    </w:p>
    <w:p w14:paraId="615F9D3E" w14:textId="77777777" w:rsidR="00826EF7" w:rsidRDefault="00A441AD">
      <w:r>
        <w:t>Step 2: Completion of School Activity Deposit Form</w:t>
      </w:r>
    </w:p>
    <w:p w14:paraId="2C203C5A" w14:textId="77777777" w:rsidR="00826EF7" w:rsidRDefault="00A441AD">
      <w:r>
        <w:t>The School Activity Deposit Form must be completed in full, including payment breakdown, source of funds, and the associated activity or club. Supporting documentation must be attached.</w:t>
      </w:r>
    </w:p>
    <w:p w14:paraId="6BB80097" w14:textId="77777777" w:rsidR="00826EF7" w:rsidRDefault="00A441AD">
      <w:r>
        <w:t>Step 3: Verification and Approval</w:t>
      </w:r>
    </w:p>
    <w:p w14:paraId="0CFB8E08" w14:textId="77777777" w:rsidR="00826EF7" w:rsidRDefault="00A441AD">
      <w:r>
        <w:t>The form must be reviewed and signed by the principal or designee to ensure accuracy and compliance with district policy.</w:t>
      </w:r>
    </w:p>
    <w:p w14:paraId="29846F0C" w14:textId="77777777" w:rsidR="00826EF7" w:rsidRDefault="00A441AD">
      <w:r>
        <w:t>Step 4: Submission to Central Office</w:t>
      </w:r>
    </w:p>
    <w:p w14:paraId="58A4E44B" w14:textId="0D1A9B7D" w:rsidR="00826EF7" w:rsidRDefault="00A441AD">
      <w:r>
        <w:lastRenderedPageBreak/>
        <w:t xml:space="preserve">Scanned copies of the completed deposit form and all supporting documentation must be submitted via email to </w:t>
      </w:r>
      <w:hyperlink r:id="rId8" w:history="1">
        <w:r w:rsidR="00333C36" w:rsidRPr="00755C3D">
          <w:rPr>
            <w:rStyle w:val="Hyperlink"/>
          </w:rPr>
          <w:t>student activities@slps.org</w:t>
        </w:r>
      </w:hyperlink>
      <w:r w:rsidR="00C24A82">
        <w:t xml:space="preserve"> </w:t>
      </w:r>
      <w:r>
        <w:t xml:space="preserve"> within </w:t>
      </w:r>
      <w:r w:rsidR="00C24A82">
        <w:t>1</w:t>
      </w:r>
      <w:r>
        <w:t xml:space="preserve"> business days of collection.</w:t>
      </w:r>
    </w:p>
    <w:p w14:paraId="48D6EF48" w14:textId="77777777" w:rsidR="00826EF7" w:rsidRDefault="00A441AD">
      <w:r>
        <w:t>Step 5: Central Office Processing</w:t>
      </w:r>
    </w:p>
    <w:p w14:paraId="78A6756B" w14:textId="77777777" w:rsidR="00826EF7" w:rsidRDefault="00A441AD">
      <w:r>
        <w:t>Central office staff verify the received documentation, post the deposit to the correct school activity sub-account, and issue a confirmation receipt to the school.</w:t>
      </w:r>
    </w:p>
    <w:p w14:paraId="24F38907" w14:textId="77777777" w:rsidR="00826EF7" w:rsidRDefault="00A441AD">
      <w:pPr>
        <w:pStyle w:val="Heading1"/>
      </w:pPr>
      <w:r>
        <w:t>5. Compliance</w:t>
      </w:r>
    </w:p>
    <w:p w14:paraId="2DDC8E76" w14:textId="77777777" w:rsidR="00826EF7" w:rsidRDefault="00A441AD">
      <w:r>
        <w:t>Non-compliance with these procedures may result in delayed deposits, audit findings, or disciplinary action per district policy.</w:t>
      </w:r>
    </w:p>
    <w:sectPr w:rsidR="00826EF7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67FCD" w14:textId="77777777" w:rsidR="002A4F15" w:rsidRDefault="002A4F15" w:rsidP="002A4F15">
      <w:pPr>
        <w:spacing w:after="0" w:line="240" w:lineRule="auto"/>
      </w:pPr>
      <w:r>
        <w:separator/>
      </w:r>
    </w:p>
  </w:endnote>
  <w:endnote w:type="continuationSeparator" w:id="0">
    <w:p w14:paraId="04662775" w14:textId="77777777" w:rsidR="002A4F15" w:rsidRDefault="002A4F15" w:rsidP="002A4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554E3" w14:textId="77777777" w:rsidR="002A4F15" w:rsidRDefault="002A4F15" w:rsidP="002A4F15">
      <w:pPr>
        <w:spacing w:after="0" w:line="240" w:lineRule="auto"/>
      </w:pPr>
      <w:r>
        <w:separator/>
      </w:r>
    </w:p>
  </w:footnote>
  <w:footnote w:type="continuationSeparator" w:id="0">
    <w:p w14:paraId="0BC35CC4" w14:textId="77777777" w:rsidR="002A4F15" w:rsidRDefault="002A4F15" w:rsidP="002A4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7A886" w14:textId="5C68F17F" w:rsidR="002A4F15" w:rsidRDefault="002A4F15">
    <w:pPr>
      <w:pStyle w:val="Header"/>
    </w:pPr>
    <w:r>
      <w:rPr>
        <w:noProof/>
      </w:rPr>
      <w:drawing>
        <wp:inline distT="0" distB="0" distL="0" distR="0" wp14:anchorId="74661B2C" wp14:editId="1D09BA1B">
          <wp:extent cx="932507" cy="932507"/>
          <wp:effectExtent l="0" t="0" r="1270" b="1270"/>
          <wp:docPr id="1332432505" name="Picture 1" descr="A blue and yellow circl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432505" name="Picture 1" descr="A blue and yellow circle with white text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2503" cy="942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3557384">
    <w:abstractNumId w:val="8"/>
  </w:num>
  <w:num w:numId="2" w16cid:durableId="880899945">
    <w:abstractNumId w:val="6"/>
  </w:num>
  <w:num w:numId="3" w16cid:durableId="937179897">
    <w:abstractNumId w:val="5"/>
  </w:num>
  <w:num w:numId="4" w16cid:durableId="199586994">
    <w:abstractNumId w:val="4"/>
  </w:num>
  <w:num w:numId="5" w16cid:durableId="1424453871">
    <w:abstractNumId w:val="7"/>
  </w:num>
  <w:num w:numId="6" w16cid:durableId="1861167224">
    <w:abstractNumId w:val="3"/>
  </w:num>
  <w:num w:numId="7" w16cid:durableId="2119981308">
    <w:abstractNumId w:val="2"/>
  </w:num>
  <w:num w:numId="8" w16cid:durableId="934240702">
    <w:abstractNumId w:val="1"/>
  </w:num>
  <w:num w:numId="9" w16cid:durableId="1184974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A4F15"/>
    <w:rsid w:val="00326F90"/>
    <w:rsid w:val="00333C36"/>
    <w:rsid w:val="00826EF7"/>
    <w:rsid w:val="00A441AD"/>
    <w:rsid w:val="00AA1D8D"/>
    <w:rsid w:val="00B47730"/>
    <w:rsid w:val="00C24A82"/>
    <w:rsid w:val="00CB0664"/>
    <w:rsid w:val="00D72511"/>
    <w:rsid w:val="00EC543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2163640"/>
  <w14:defaultImageDpi w14:val="300"/>
  <w15:docId w15:val="{133983EA-7D42-4F0A-9EEE-A465935F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C24A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4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%20activities@slp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Roberts, Derek</cp:lastModifiedBy>
  <cp:revision>2</cp:revision>
  <dcterms:created xsi:type="dcterms:W3CDTF">2025-08-06T16:29:00Z</dcterms:created>
  <dcterms:modified xsi:type="dcterms:W3CDTF">2025-08-06T16:29:00Z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2025-05-06T21:23:09Z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633258b6-890f-4738-a484-5eb4e00d8305</vt:lpwstr>
  </property>
  <property fmtid="{D5CDD505-2E9C-101B-9397-08002B2CF9AE}" pid="8" name="MSIP_Label_f442f8b2-88d4-454a-ae0a-d915e44763d2_ContentBits">
    <vt:lpwstr>0</vt:lpwstr>
  </property>
  <property fmtid="{D5CDD505-2E9C-101B-9397-08002B2CF9AE}" pid="9" name="MSIP_Label_f442f8b2-88d4-454a-ae0a-d915e44763d2_Tag">
    <vt:lpwstr>10, 3, 0, 1</vt:lpwstr>
  </property>
</Properties>
</file>